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77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№86384895/9831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 отношении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2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398328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№86384895/9831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4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3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3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4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2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Sumgrp-20rplc-22">
    <w:name w:val="cat-Sum grp-20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FIOgrp-13rplc-40">
    <w:name w:val="cat-FIO grp-13 rplc-40"/>
    <w:basedOn w:val="DefaultParagraphFont"/>
  </w:style>
  <w:style w:type="character" w:customStyle="1" w:styleId="cat-FIOgrp-14rplc-41">
    <w:name w:val="cat-FIO grp-14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Timegrp-22rplc-43">
    <w:name w:val="cat-Time grp-22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FIOgrp-15rplc-45">
    <w:name w:val="cat-FIO grp-15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19rplc-47">
    <w:name w:val="cat-FIO grp-1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